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735 18 117/343 vom 22. September 2005</w:t>
      </w:r>
    </w:p>
    <w:p>
      <w:r>
        <w:t>BL Gerichte, 2005-09-22, DE</w:t>
      </w:r>
    </w:p>
    <w:p>
      <w:r>
        <w:rPr>
          <w:b/>
        </w:rPr>
        <w:t xml:space="preserve">Quelle: </w:t>
      </w:r>
      <w:r>
        <w:t>https://mcp.opencaselaw.ch/entscheid/bl_gerichte_735 18 117_343</w:t>
      </w:r>
    </w:p>
    <w:p>
      <w:r>
        <w:t>FR: BL_GERICHTE 735 18 117/343 du 22 septembre 2005</w:t>
      </w:r>
    </w:p>
    <w:p>
      <w:r>
        <w:t>IT: BL_GERICHTE 735 18 117/343 del 22 settembre 2005</w:t>
      </w:r>
    </w:p>
    <w:p>
      <w:pPr>
        <w:pStyle w:val="Heading2"/>
      </w:pPr>
      <w:r>
        <w:t>Regeste</w:t>
      </w:r>
    </w:p>
    <w:p>
      <w:r>
        <w:t>Invalidenrente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Klage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des Klägers ein reduziertes Honorar in der Höhe von Fr. 8'080.70 (inkl. Auslagen und 7,7%)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